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书名：维多利亚女王  “日不落帝国”缔造者的一生</w:t>
      </w:r>
    </w:p>
    <w:p>
      <w:r>
        <w:t>作者：（英）G.L.斯特雷奇（Giles Lytton Strachey）著；罗卫平译</w:t>
      </w:r>
    </w:p>
    <w:p>
      <w:r>
        <w:t>出版社：贵阳：贵州人民出版社</w:t>
      </w:r>
    </w:p>
    <w:p>
      <w:r>
        <w:t>出版日期：2004.12</w:t>
      </w:r>
    </w:p>
    <w:p>
      <w:r>
        <w:t>总页数：232</w:t>
      </w:r>
    </w:p>
    <w:p>
      <w:r>
        <w:t>更多请访问教客网: www.jiaokey.com</w:t>
      </w:r>
    </w:p>
    <w:p>
      <w:r>
        <w:t>维多利亚女王  “日不落帝国”缔造者的一生 评论地址：https://www.jiaokey.com/book/detail/11556601.html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