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凤兮凰兮  爱情，诗意地栖居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凤兮凰兮  爱情，诗意地栖居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本书出售、求购地址：https://www.jiaokey.com/book/detail/11556587.html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关键词搜索：https://www.jiaokey.com/tag/凤兮凰兮  爱情，诗意地栖居.html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