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大人物，小人物  做事精彩决定做人精彩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大人物，小人物  做事精彩决定做人精彩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本书出售、求购地址：https://www.jiaokey.com/book/detail/11556582.html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关键词搜索：https://www.jiaokey.com/tag/大人物，小人物  做事精彩决定做人精彩.html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