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书名：犹太人的格言  犹太人传承千年的人生哲理</w:t>
      </w:r>
    </w:p>
    <w:p>
      <w:r>
        <w:t>作者：柯钧编著</w:t>
      </w:r>
    </w:p>
    <w:p>
      <w:r>
        <w:t>出版社：北京：九州出版社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犹太人的格言  犹太人传承千年的人生哲理 评论地址：https://www.jiaokey.com/book/detail/11556568.html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