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黑公主之涌泉幻境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黑公主之涌泉幻境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本书出售、求购地址：https://www.jiaokey.com/book/detail/11556567.html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关键词搜索：https://www.jiaokey.com/tag/黑公主之涌泉幻境.html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