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中国青铜器收藏与鉴赏全书  下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中国青铜器收藏与鉴赏全书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本书出售、求购地址：https://www.jiaokey.com/book/detail/11556544.html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关键词搜索：https://www.jiaokey.com/tag/中国青铜器收藏与鉴赏全书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