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星云法师释佛  修行在现代化的净土</w:t>
      </w:r>
    </w:p>
    <w:p>
      <w:r>
        <w:rPr>
          <w:rFonts w:ascii="宋体" w:hAnsi="宋体" w:eastAsia="宋体"/>
          <w:sz w:val="24"/>
        </w:rPr>
        <w:t>古陀编著；丰子恺等插图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星云法师释佛  修行在现代化的净土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古陀编著；丰子恺等插图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本书出售、求购地址：https://www.jiaokey.com/book/detail/11556521.html</w:t>
      </w:r>
    </w:p>
    <w:p>
      <w:r>
        <w:t>更多相关图书推荐：https://www.jiaokey.com</w:t>
      </w:r>
    </w:p>
    <w:p>
      <w:r>
        <w:t>古陀编著；丰子恺等插图 其他作品：https://www.jiaokey.com/tag/古陀编著；丰子恺等插图.html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关键词搜索：https://www.jiaokey.com/tag/星云法师释佛  修行在现代化的净土.html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