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书名：杂碎美味30种</w:t>
      </w:r>
    </w:p>
    <w:p>
      <w:r>
        <w:t>作者：吴杰主编；曹壁江等编著</w:t>
      </w:r>
    </w:p>
    <w:p>
      <w:r>
        <w:t>出版社：北京：金盾出版社</w:t>
      </w:r>
    </w:p>
    <w:p>
      <w:r>
        <w:t>出版日期：2003.03</w:t>
      </w:r>
    </w:p>
    <w:p>
      <w:r>
        <w:t>总页数：63</w:t>
      </w:r>
    </w:p>
    <w:p>
      <w:r>
        <w:t>更多请访问教客网: www.jiaokey.com</w:t>
      </w:r>
    </w:p>
    <w:p>
      <w:r>
        <w:t>杂碎美味30种 评论地址：https://www.jiaokey.com/book/detail/11556519.html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