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意林故事  第1辑  救命的海水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意林故事  第1辑  救命的海水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本书出售、求购地址：https://www.jiaokey.com/book/detail/11556491.html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关键词搜索：https://www.jiaokey.com/tag/意林故事  第1辑  救命的海水.html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