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中国历代房内考  下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中国历代房内考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本书出售、求购地址：https://www.jiaokey.com/book/detail/11556478.html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关键词搜索：https://www.jiaokey.com/tag/中国历代房内考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