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掌握说话的技巧  第2版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掌握说话的技巧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本书出售、求购地址：https://www.jiaokey.com/book/detail/11556473.html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关键词搜索：https://www.jiaokey.com/tag/掌握说话的技巧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