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常书鸿：敦煌铸就五字碑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常书鸿：敦煌铸就五字碑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本书出售、求购地址：https://www.jiaokey.com/book/detail/11556457.html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关键词搜索：https://www.jiaokey.com/tag/常书鸿：敦煌铸就五字碑.html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