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幽默机智脱口秀  124种改变会场气氛的口才绝招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幽默机智脱口秀  124种改变会场气氛的口才绝招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本书出售、求购地址：https://www.jiaokey.com/book/detail/11556446.html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关键词搜索：https://www.jiaokey.com/tag/幽默机智脱口秀  124种改变会场气氛的口才绝招.html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