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剪一段岁月入酒  名流、往事、感悟</w:t>
      </w:r>
    </w:p>
    <w:p>
      <w:r>
        <w:rPr>
          <w:rFonts w:ascii="宋体" w:hAnsi="宋体" w:eastAsia="宋体"/>
          <w:sz w:val="24"/>
        </w:rPr>
        <w:t>樊爱国著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剪一段岁月入酒  名流、往事、感悟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本书出售、求购地址：https://www.jiaokey.com/book/detail/11556423.html</w:t>
      </w:r>
    </w:p>
    <w:p>
      <w:r>
        <w:t>更多相关图书推荐：https://www.jiaokey.com</w:t>
      </w:r>
    </w:p>
    <w:p>
      <w:r>
        <w:t>樊爱国著 其他作品：https://www.jiaokey.com/tag/樊爱国著.html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关键词搜索：https://www.jiaokey.com/tag/剪一段岁月入酒  名流、往事、感悟.html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