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中国历代房内考  中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中国历代房内考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本书出售、求购地址：https://www.jiaokey.com/book/detail/11556413.html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关键词搜索：https://www.jiaokey.com/tag/中国历代房内考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