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书名：人类宝藏未解之谜  上  最新图文版</w:t>
      </w:r>
    </w:p>
    <w:p>
      <w:r>
        <w:t>作者：欧阳家悦编著</w:t>
      </w:r>
    </w:p>
    <w:p>
      <w:r>
        <w:t>出版社：南昌：百花洲文艺出版社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人类宝藏未解之谜  上  最新图文版 评论地址：https://www.jiaokey.com/book/detail/11556387.html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