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10年之后我是谁  年轻人成功不可不知的21项原则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10年之后我是谁  年轻人成功不可不知的21项原则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本书出售、求购地址：https://www.jiaokey.com/book/detail/11556364.html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关键词搜索：https://www.jiaokey.com/tag/10年之后我是谁  年轻人成功不可不知的21项原则.html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