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书名：少林拳谱</w:t>
      </w:r>
    </w:p>
    <w:p>
      <w:r>
        <w:t>作者：刘振海，释永旭编；冯增欣绘图</w:t>
      </w:r>
    </w:p>
    <w:p>
      <w:r>
        <w:t>出版社：北京:宗教文化出版社,2003.01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少林拳谱 评论地址：https://www.jiaokey.com/book/detail/11556363.html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