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书名：扫马西行  元朝西游记</w:t>
      </w:r>
    </w:p>
    <w:p>
      <w:r>
        <w:t>作者：苏宝敦，于新粒著</w:t>
      </w:r>
    </w:p>
    <w:p>
      <w:r>
        <w:t>出版社：北京:宗教文化出版社,2003.10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扫马西行  元朝西游记 评论地址：https://www.jiaokey.com/book/detail/11556342.html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