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骚动的下野地  边地风情小说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骚动的下野地  边地风情小说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本书出售、求购地址：https://www.jiaokey.com/book/detail/11556335.html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关键词搜索：https://www.jiaokey.com/tag/骚动的下野地  边地风情小说.html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