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能言善辩脱口秀  94种时尚口才的训练方法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能言善辩脱口秀  94种时尚口才的训练方法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本书出售、求购地址：https://www.jiaokey.com/book/detail/11556334.html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关键词搜索：https://www.jiaokey.com/tag/能言善辩脱口秀  94种时尚口才的训练方法.html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