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书名：拇指风暴  新编快乐短信</w:t>
      </w:r>
    </w:p>
    <w:p>
      <w:r>
        <w:t>作者：杨富生编著</w:t>
      </w:r>
    </w:p>
    <w:p>
      <w:r>
        <w:t>出版社：开封：河南大学出版社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拇指风暴  新编快乐短信 评论地址：https://www.jiaokey.com/book/detail/11556313.html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