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书名：以柔克刚脱口秀  67种反败为胜的说话高招</w:t>
      </w:r>
    </w:p>
    <w:p>
      <w:r>
        <w:t>作者：吴生明，叶昌德主编</w:t>
      </w:r>
    </w:p>
    <w:p>
      <w:r>
        <w:t>出版社：长春:北方妇女儿童出版社,2004.10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以柔克刚脱口秀  67种反败为胜的说话高招 评论地址：https://www.jiaokey.com/book/detail/11556308.html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