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我未成名君未嫁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我未成名君未嫁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本书出售、求购地址：https://www.jiaokey.com/book/detail/11556301.html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关键词搜索：https://www.jiaokey.com/tag/我未成名君未嫁.html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