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山外的楼  小故事中的大智慧  第3版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山外的楼  小故事中的大智慧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本书出售、求购地址：https://www.jiaokey.com/book/detail/11556280.html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关键词搜索：https://www.jiaokey.com/tag/山外的楼  小故事中的大智慧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