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小学生枕边书  2  激励小学生的100个励志故事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小学生枕边书  2  激励小学生的100个励志故事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本书出售、求购地址：https://www.jiaokey.com/book/detail/11556279.html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关键词搜索：https://www.jiaokey.com/tag/小学生枕边书  2  激励小学生的100个励志故事.html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