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唐伯虎诗文书画全集  江南第一风流才子全书</w:t>
      </w:r>
    </w:p>
    <w:p>
      <w:r>
        <w:rPr>
          <w:rFonts w:ascii="宋体" w:hAnsi="宋体" w:eastAsia="宋体"/>
          <w:sz w:val="24"/>
        </w:rPr>
        <w:t>陈伉，曹惠民编注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6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唐伯虎诗文书画全集  江南第一风流才子全书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陈伉，曹惠民编注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 中国 年代: 明代) 中国画(地点: 中国 年代: 明代) 法书(地点: 中国 年代: 明代) 古典文学 中国画 法书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本书出售、求购地址：https://www.jiaokey.com/book/detail/11556257.html</w:t>
      </w:r>
    </w:p>
    <w:p>
      <w:r>
        <w:t>更多相关图书推荐：https://www.jiaokey.com</w:t>
      </w:r>
    </w:p>
    <w:p>
      <w:r>
        <w:t>陈伉，曹惠民编注 其他作品：https://www.jiaokey.com/tag/陈伉，曹惠民编注.html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关键词搜索：https://www.jiaokey.com/tag/古典文学(地点: 中国 年代: 明代) 中国画(地点: 中国 年代: 明代) 法书(地点: 中国 年代: 明代) 古典文学 中国画 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