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书名：国际传播  延续与变革</w:t>
      </w:r>
    </w:p>
    <w:p>
      <w:r>
        <w:t>作者：（英）达雅·屠苏（Daya Kishan Thussu）著；董关鹏主译</w:t>
      </w:r>
    </w:p>
    <w:p>
      <w:r>
        <w:t>出版社：北京：新华出版社</w:t>
      </w:r>
    </w:p>
    <w:p>
      <w:r>
        <w:t>出版日期：2004.10</w:t>
      </w:r>
    </w:p>
    <w:p>
      <w:r>
        <w:t>总页数：425</w:t>
      </w:r>
    </w:p>
    <w:p>
      <w:r>
        <w:t>更多请访问教客网: www.jiaokey.com</w:t>
      </w:r>
    </w:p>
    <w:p>
      <w:r>
        <w:t>国际传播  延续与变革 评论地址：https://www.jiaokey.com/book/detail/11556254.html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