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十全十美之丁香花开  浪漫贺岁</w:t>
      </w:r>
    </w:p>
    <w:p>
      <w:r>
        <w:rPr>
          <w:rFonts w:ascii="宋体" w:hAnsi="宋体" w:eastAsia="宋体"/>
          <w:sz w:val="24"/>
        </w:rPr>
        <w:t>萧峰，杜丽蓉原创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十全十美之丁香花开  浪漫贺岁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萧峰，杜丽蓉原创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本书出售、求购地址：https://www.jiaokey.com/book/detail/11556244.html</w:t>
      </w:r>
    </w:p>
    <w:p>
      <w:r>
        <w:t>更多相关图书推荐：https://www.jiaokey.com</w:t>
      </w:r>
    </w:p>
    <w:p>
      <w:r>
        <w:t>萧峰，杜丽蓉原创 其他作品：https://www.jiaokey.com/tag/萧峰，杜丽蓉原创.html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关键词搜索：https://www.jiaokey.com/tag/十全十美之丁香花开  浪漫贺岁.html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