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  现代道德困境的挑战</w:t>
      </w:r>
    </w:p>
    <w:p>
      <w:r>
        <w:rPr>
          <w:rFonts w:ascii="宋体" w:hAnsi="宋体" w:eastAsia="宋体"/>
          <w:sz w:val="24"/>
        </w:rPr>
        <w:t>（美）波伊曼（Loius P.Pojman）编著；江丽美等译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  现代道德困境的挑战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（美）波伊曼（Loius P.Pojman）编著；江丽美等译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本书出售、求购地址：https://www.jiaokey.com/book/detail/11556224.html</w:t>
      </w:r>
    </w:p>
    <w:p>
      <w:r>
        <w:t>更多相关图书推荐：https://www.jiaokey.com</w:t>
      </w:r>
    </w:p>
    <w:p>
      <w:r>
        <w:t>（美）波伊曼（Loius P.Pojman）编著；江丽美等译 其他作品：https://www.jiaokey.com/tag/（美）波伊曼（Loius P.Pojman）编著；江丽美等译.html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关键词搜索：https://www.jiaokey.com/tag/生与死  现代道德困境的挑战.html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