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北宋名将曹彬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北宋名将曹彬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本书出售、求购地址：https://www.jiaokey.com/book/detail/11556219.html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关键词搜索：https://www.jiaokey.com/tag/北宋名将曹彬.html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