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摄影艺术指南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摄影艺术指南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本书出售、求购地址：https://www.jiaokey.com/book/detail/11556213.html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摄影艺术指南.html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