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亲子人格  用性格塑造孩子的五十四个咨询范例</w:t>
      </w:r>
    </w:p>
    <w:p>
      <w:r>
        <w:rPr>
          <w:rFonts w:ascii="宋体" w:hAnsi="宋体" w:eastAsia="宋体"/>
          <w:sz w:val="24"/>
        </w:rPr>
        <w:t>黄娟，陈雨，李弢，梅娜著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亲子人格  用性格塑造孩子的五十四个咨询范例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黄娟，陈雨，李弢，梅娜著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本书出售、求购地址：https://www.jiaokey.com/book/detail/11556208.html</w:t>
      </w:r>
    </w:p>
    <w:p>
      <w:r>
        <w:t>更多相关图书推荐：https://www.jiaokey.com</w:t>
      </w:r>
    </w:p>
    <w:p>
      <w:r>
        <w:t>黄娟，陈雨，李弢，梅娜著 其他作品：https://www.jiaokey.com/tag/黄娟，陈雨，李弢，梅娜著.html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关键词搜索：https://www.jiaokey.com/tag/亲子人格  用性格塑造孩子的五十四个咨询范例.html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