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手中的牌  小故事中的大智慧  第3版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手中的牌  小故事中的大智慧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本书出售、求购地址：https://www.jiaokey.com/book/detail/11556200.html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关键词搜索：https://www.jiaokey.com/tag/手中的牌  小故事中的大智慧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