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  2  陆·眼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  2  陆·眼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本书出售、求购地址：https://www.jiaokey.com/book/detail/11556199.html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关键词搜索：https://www.jiaokey.com/tag/岛  2  陆·眼.html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