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素描人物技法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素描人物技法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本书出售、求购地址：https://www.jiaokey.com/book/detail/11556180.html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素描人物技法.html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