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美国父母家教的10大方法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美国父母家教的10大方法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本书出售、求购地址：https://www.jiaokey.com/book/detail/11556169.html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关键词搜索：https://www.jiaokey.com/tag/美国父母家教的10大方法.html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