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书名：抽屉里的秘密  全国中学生第二届网络作文大赛获奖作品集</w:t>
      </w:r>
    </w:p>
    <w:p>
      <w:r>
        <w:t>作者：《中学生天地》杂志，榕树下全球中文原创作品网主编</w:t>
      </w:r>
    </w:p>
    <w:p>
      <w:r>
        <w:t>出版社：天津：天津人民出版社</w:t>
      </w:r>
    </w:p>
    <w:p>
      <w:r>
        <w:t>出版日期：2004.10</w:t>
      </w:r>
    </w:p>
    <w:p>
      <w:r>
        <w:t>总页数：342</w:t>
      </w:r>
    </w:p>
    <w:p>
      <w:r>
        <w:t>更多请访问教客网: www.jiaokey.com</w:t>
      </w:r>
    </w:p>
    <w:p>
      <w:r>
        <w:t>抽屉里的秘密  全国中学生第二届网络作文大赛获奖作品集 评论地址：https://www.jiaokey.com/book/detail/11556162.html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