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书名：不系舟渔集</w:t>
      </w:r>
    </w:p>
    <w:p>
      <w:r>
        <w:t>作者：（元）陈高撰；郑立于点校</w:t>
      </w:r>
    </w:p>
    <w:p>
      <w:r>
        <w:t>出版社：上海:上海古籍出版社,2005.08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不系舟渔集 评论地址：https://www.jiaokey.com/book/detail/11556144.html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