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与四季交谈  体验四季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与四季交谈  体验四季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本书出售、求购地址：https://www.jiaokey.com/book/detail/11556114.html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关键词搜索：https://www.jiaokey.com/tag/与四季交谈  体验四季.html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