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益友增添生命光彩  体验友情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益友增添生命光彩  体验友情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本书出售、求购地址：https://www.jiaokey.com/book/detail/11556113.html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关键词搜索：https://www.jiaokey.com/tag/益友增添生命光彩  体验友情.html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