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分室而居  在一个屋檐下寻找两个人的空间</w:t>
      </w:r>
    </w:p>
    <w:p>
      <w:r>
        <w:rPr>
          <w:rFonts w:ascii="宋体" w:hAnsi="宋体" w:eastAsia="宋体"/>
          <w:sz w:val="24"/>
        </w:rPr>
        <w:t>（法）玛丽斯·沃林斯基（Maryse Wolinski）著；赵克非译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分室而居  在一个屋檐下寻找两个人的空间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（法）玛丽斯·沃林斯基（Maryse Wolinski）著；赵克非译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本书出售、求购地址：https://www.jiaokey.com/book/detail/11556108.html</w:t>
      </w:r>
    </w:p>
    <w:p>
      <w:r>
        <w:t>更多相关图书推荐：https://www.jiaokey.com</w:t>
      </w:r>
    </w:p>
    <w:p>
      <w:r>
        <w:t>（法）玛丽斯·沃林斯基（Maryse Wolinski）著；赵克非译 其他作品：https://www.jiaokey.com/tag/（法）玛丽斯·沃林斯基（Maryse Wolinski）著；赵克非译.html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关键词搜索：https://www.jiaokey.com/tag/分室而居  在一个屋檐下寻找两个人的空间.html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