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书名：张飞流水帐  幽默、爆笑、发人深思的三国故事</w:t>
      </w:r>
    </w:p>
    <w:p>
      <w:r>
        <w:t>作者：于卫江著</w:t>
      </w:r>
    </w:p>
    <w:p>
      <w:r>
        <w:t>出版社：北京:当代世界出版社,2005.09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张飞流水帐  幽默、爆笑、发人深思的三国故事 评论地址：https://www.jiaokey.com/book/detail/11556102.html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