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书名：小故事中的大道理全集  插图珍藏版</w:t>
      </w:r>
    </w:p>
    <w:p>
      <w:r>
        <w:t>作者：陈雅勤编著</w:t>
      </w:r>
    </w:p>
    <w:p>
      <w:r>
        <w:t>出版社：北京：金城出版社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小故事中的大道理全集  插图珍藏版 评论地址：https://www.jiaokey.com/book/detail/11556047.html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