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影视照明技术</w:t>
      </w:r>
    </w:p>
    <w:p>
      <w:r>
        <w:rPr>
          <w:rFonts w:ascii="宋体" w:hAnsi="宋体" w:eastAsia="宋体"/>
          <w:sz w:val="24"/>
        </w:rPr>
        <w:t>（美）布莱恩·布朗（Blain Brown）著；徐培喜译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影视照明技术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（美）布莱恩·布朗（Blain Brown）著；徐培喜译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本书出售、求购地址：https://www.jiaokey.com/book/detail/11556041.html</w:t>
      </w:r>
    </w:p>
    <w:p>
      <w:r>
        <w:t>更多相关图书推荐：https://www.jiaokey.com</w:t>
      </w:r>
    </w:p>
    <w:p>
      <w:r>
        <w:t>（美）布莱恩·布朗（Blain Brown）著；徐培喜译 其他作品：https://www.jiaokey.com/tag/（美）布莱恩·布朗（Blain Brown）著；徐培喜译.html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关键词搜索：https://www.jiaokey.com/tag/影视照明技术.html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