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星座速配串珠手链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星座速配串珠手链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本书出售、求购地址：https://www.jiaokey.com/book/detail/11556033.html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关键词搜索：https://www.jiaokey.com/tag/星座速配串珠手链.html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