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串珠玩偶DIY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串珠玩偶DIY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本书出售、求购地址：https://www.jiaokey.com/book/detail/11556026.html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关键词搜索：https://www.jiaokey.com/tag/串珠玩偶DIY.html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