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赢在谋略  下  三十六计与现代商战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赢在谋略  下  三十六计与现代商战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三十六计(学科: 应用 学科: 企业管理 学科: 研究) 三十六计 企业管理(学科: 谋略 学科: 研究) 企业管理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本书出售、求购地址：https://www.jiaokey.com/book/detail/11556007.html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关键词搜索：https://www.jiaokey.com/tag/三十六计(学科: 应用 学科: 企业管理 学科: 研究) 三十六计 企业管理(学科: 谋略 学科: 研究) 企业管理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