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人物画名家小品·齐辛民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人物画名家小品·齐辛民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本书出售、求购地址：https://www.jiaokey.com/book/detail/11555986.html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关键词搜索：https://www.jiaokey.com/tag/人物画名家小品·齐辛民.html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