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意林故事  第2辑  鸟笼的启示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意林故事  第2辑  鸟笼的启示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本书出售、求购地址：https://www.jiaokey.com/book/detail/11555950.html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关键词搜索：https://www.jiaokey.com/tag/意林故事  第2辑  鸟笼的启示.html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